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1F" w:rsidRDefault="002C6516">
      <w:pPr>
        <w:pStyle w:val="Title"/>
      </w:pPr>
      <w:r>
        <w:t>Mustafa Rashid</w:t>
      </w:r>
    </w:p>
    <w:p w:rsidR="005E351F" w:rsidRDefault="002C6516">
      <w:pPr>
        <w:pStyle w:val="Heading1"/>
      </w:pPr>
      <w:r>
        <w:t>Summary</w:t>
      </w:r>
    </w:p>
    <w:p w:rsidR="005E351F" w:rsidRDefault="002C6516">
      <w:r>
        <w:t>A passionate and self-driven web developer with a creative mindset and strong work ethic. Currently pursuing a Higher Diploma in Software Engineering with a track record of consistent attendance and a love for building sleek, interactive digital experiences. Also skilled in video editing tools like CapCut, Light Motion, and Adobe After Effects.</w:t>
      </w:r>
    </w:p>
    <w:p w:rsidR="005E351F" w:rsidRDefault="002C6516">
      <w:pPr>
        <w:pStyle w:val="Heading1"/>
      </w:pPr>
      <w:r>
        <w:t>Education</w:t>
      </w:r>
    </w:p>
    <w:p w:rsidR="005E351F" w:rsidRDefault="002C6516">
      <w:r>
        <w:t>Matriculation – Sindh Board of Secondary Education</w:t>
      </w:r>
    </w:p>
    <w:p w:rsidR="005E351F" w:rsidRDefault="002C6516">
      <w:r>
        <w:t>Higher Dip</w:t>
      </w:r>
      <w:r w:rsidR="00735BF4">
        <w:t>loma in Software Engineering (HD</w:t>
      </w:r>
      <w:r>
        <w:t xml:space="preserve">SE) – </w:t>
      </w:r>
      <w:proofErr w:type="spellStart"/>
      <w:r>
        <w:t>AppTech</w:t>
      </w:r>
      <w:proofErr w:type="spellEnd"/>
      <w:r>
        <w:t xml:space="preserve"> Pakistan (Ongoing)</w:t>
      </w:r>
    </w:p>
    <w:p w:rsidR="005E351F" w:rsidRDefault="002C6516">
      <w:pPr>
        <w:pStyle w:val="Heading1"/>
      </w:pPr>
      <w:r>
        <w:t>Skills</w:t>
      </w:r>
    </w:p>
    <w:p w:rsidR="005E351F" w:rsidRDefault="002C6516">
      <w:r>
        <w:t>• Web Development (HTML, CSS, Bootstrap, Tailwi</w:t>
      </w:r>
      <w:r w:rsidR="00735BF4">
        <w:t xml:space="preserve">nd CSS, JavaScript, MySQL, PHP) </w:t>
      </w:r>
      <w:r w:rsidR="00735BF4">
        <w:br/>
        <w:t xml:space="preserve">• </w:t>
      </w:r>
      <w:proofErr w:type="spellStart"/>
      <w:r w:rsidR="00735BF4">
        <w:t>CapCut</w:t>
      </w:r>
      <w:proofErr w:type="spellEnd"/>
      <w:r w:rsidR="00735BF4">
        <w:t>, Ali</w:t>
      </w:r>
      <w:r>
        <w:t xml:space="preserve">ght Motion, Adobe </w:t>
      </w:r>
      <w:proofErr w:type="gramStart"/>
      <w:r>
        <w:t>After</w:t>
      </w:r>
      <w:proofErr w:type="gramEnd"/>
      <w:r>
        <w:t xml:space="preserve"> Effects</w:t>
      </w:r>
      <w:r>
        <w:br/>
        <w:t>• Responsive Design &amp; UI/UX</w:t>
      </w:r>
      <w:r>
        <w:br/>
        <w:t>• Git &amp; GitHub</w:t>
      </w:r>
    </w:p>
    <w:p w:rsidR="005E351F" w:rsidRDefault="002C6516">
      <w:pPr>
        <w:pStyle w:val="Heading1"/>
      </w:pPr>
      <w:r>
        <w:t>Experience</w:t>
      </w:r>
    </w:p>
    <w:p w:rsidR="005E351F" w:rsidRDefault="002C6516">
      <w:r>
        <w:t>Freelance Web Developer (Self-initiated projects)</w:t>
      </w:r>
      <w:r>
        <w:br/>
        <w:t>- Built multiple portfolio-level projects demonstrating responsive design, clean code, and user interactivity.</w:t>
      </w:r>
    </w:p>
    <w:p w:rsidR="005E351F" w:rsidRDefault="002C6516">
      <w:pPr>
        <w:pStyle w:val="Heading1"/>
      </w:pPr>
      <w:r>
        <w:t>Certifications</w:t>
      </w:r>
    </w:p>
    <w:p w:rsidR="005E351F" w:rsidRDefault="002C6516">
      <w:r>
        <w:t>Certificate of Appreciation for 100% Att</w:t>
      </w:r>
      <w:r w:rsidR="00735BF4">
        <w:t xml:space="preserve">endance (November–January) – </w:t>
      </w:r>
      <w:proofErr w:type="spellStart"/>
      <w:r w:rsidR="00735BF4">
        <w:t>Apt</w:t>
      </w:r>
      <w:r>
        <w:t>ech</w:t>
      </w:r>
      <w:proofErr w:type="spellEnd"/>
      <w:r>
        <w:t xml:space="preserve"> Pakistan</w:t>
      </w:r>
    </w:p>
    <w:p w:rsidR="005E351F" w:rsidRDefault="002C6516">
      <w:pPr>
        <w:pStyle w:val="Heading1"/>
      </w:pPr>
      <w:r>
        <w:t>Languages</w:t>
      </w:r>
    </w:p>
    <w:p w:rsidR="005E351F" w:rsidRDefault="002C6516">
      <w:r>
        <w:t>• English</w:t>
      </w:r>
      <w:r>
        <w:br/>
        <w:t>• Urdu</w:t>
      </w:r>
    </w:p>
    <w:p w:rsidR="005E351F" w:rsidRDefault="002C6516">
      <w:pPr>
        <w:pStyle w:val="Heading1"/>
      </w:pPr>
      <w:r>
        <w:t>Links</w:t>
      </w:r>
    </w:p>
    <w:p w:rsidR="00150276" w:rsidRDefault="002C6516">
      <w:r>
        <w:t xml:space="preserve">• Portfolio: </w:t>
      </w:r>
      <w:r w:rsidR="00150276">
        <w:t xml:space="preserve"> </w:t>
      </w:r>
      <w:hyperlink r:id="rId6" w:history="1">
        <w:r w:rsidR="00150276" w:rsidRPr="001A0015">
          <w:rPr>
            <w:rStyle w:val="Hyperlink"/>
          </w:rPr>
          <w:t>https://mustafa467-hash.github.io/Portfolio/</w:t>
        </w:r>
      </w:hyperlink>
      <w:r>
        <w:br/>
        <w:t xml:space="preserve">• </w:t>
      </w:r>
      <w:proofErr w:type="spellStart"/>
      <w:r>
        <w:t>GitHub</w:t>
      </w:r>
      <w:proofErr w:type="spellEnd"/>
      <w:r>
        <w:t>:</w:t>
      </w:r>
      <w:r w:rsidR="00150276">
        <w:t xml:space="preserve"> </w:t>
      </w:r>
      <w:hyperlink r:id="rId7" w:history="1">
        <w:r w:rsidR="00150276" w:rsidRPr="001A0015">
          <w:rPr>
            <w:rStyle w:val="Hyperlink"/>
          </w:rPr>
          <w:t>https://github.com/Mustafa467-hash</w:t>
        </w:r>
      </w:hyperlink>
    </w:p>
    <w:p w:rsidR="00150276" w:rsidRDefault="00150276">
      <w:r>
        <w:t>•</w:t>
      </w:r>
      <w:r>
        <w:t xml:space="preserve"> </w:t>
      </w:r>
      <w:proofErr w:type="spellStart"/>
      <w:r>
        <w:t>Linkedin</w:t>
      </w:r>
      <w:proofErr w:type="spellEnd"/>
      <w:r>
        <w:t xml:space="preserve">: </w:t>
      </w:r>
      <w:r w:rsidRPr="00150276">
        <w:t>https://www.linkedin.com/in/mustafa-rashid09/</w:t>
      </w:r>
      <w:bookmarkStart w:id="0" w:name="_GoBack"/>
      <w:bookmarkEnd w:id="0"/>
    </w:p>
    <w:p w:rsidR="005E351F" w:rsidRDefault="002C6516">
      <w:r>
        <w:lastRenderedPageBreak/>
        <w:t xml:space="preserve"> </w:t>
      </w:r>
    </w:p>
    <w:sectPr w:rsidR="005E351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276"/>
    <w:rsid w:val="0015074B"/>
    <w:rsid w:val="0029639D"/>
    <w:rsid w:val="002C6516"/>
    <w:rsid w:val="00326F90"/>
    <w:rsid w:val="005E351F"/>
    <w:rsid w:val="00735BF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5E2C88B-35EB-4B35-BEA2-C5E98550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50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ithub.com/Mustafa467-has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stafa467-hash.github.io/Portfoli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B4AB22-8CC3-46EE-B914-69771F51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account</cp:lastModifiedBy>
  <cp:revision>4</cp:revision>
  <dcterms:created xsi:type="dcterms:W3CDTF">2013-12-23T23:15:00Z</dcterms:created>
  <dcterms:modified xsi:type="dcterms:W3CDTF">2025-05-25T20:46:00Z</dcterms:modified>
  <cp:category/>
</cp:coreProperties>
</file>